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05-098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18.06.2025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ООО «Жуков Инжиниринг», адрес: 628433,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Яр. ул. Лесная, д. 1, </w:t>
      </w:r>
      <w:r>
        <w:rPr>
          <w:rStyle w:val="cat-UserDefinedgrp-2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8617038792,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0356043010124102802012479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28.10.2024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по делу об административном правонарушении, пре</w:t>
      </w:r>
      <w:r>
        <w:rPr>
          <w:rFonts w:ascii="Times New Roman" w:eastAsia="Times New Roman" w:hAnsi="Times New Roman" w:cs="Times New Roman"/>
          <w:sz w:val="26"/>
          <w:szCs w:val="26"/>
        </w:rPr>
        <w:t>дусмотренном ч.5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</w:t>
      </w:r>
      <w:r>
        <w:rPr>
          <w:rFonts w:ascii="Times New Roman" w:eastAsia="Times New Roman" w:hAnsi="Times New Roman" w:cs="Times New Roman"/>
          <w:sz w:val="26"/>
          <w:szCs w:val="26"/>
        </w:rPr>
        <w:t>ание в виде штрафа в размере 3000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связи с чем,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Представитель ООО «Жуков Инжиниринг»,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правонарушении, преду</w:t>
      </w:r>
      <w:r>
        <w:rPr>
          <w:rFonts w:ascii="Times New Roman" w:eastAsia="Times New Roman" w:hAnsi="Times New Roman" w:cs="Times New Roman"/>
          <w:sz w:val="26"/>
          <w:szCs w:val="26"/>
        </w:rPr>
        <w:t>смотренном ч.5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«Жуков Инжиниринг»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ООО «Жуков Инжиниринг»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размере 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0412365400135009822520140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9">
    <w:name w:val="cat-UserDefined grp-2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